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360"/>
      </w:tblGrid>
      <w:tr w:rsidR="00E52177">
        <w:tc>
          <w:tcPr>
            <w:tcW w:w="9576" w:type="dxa"/>
          </w:tcPr>
          <w:p w:rsidR="00E52177" w:rsidRDefault="00E52177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rPr>
          <w:rFonts w:ascii="Times New Roman" w:hAnsi="Times New Roman"/>
        </w:rPr>
        <w:alias w:val="Resume Name"/>
        <w:tag w:val="Resume Name"/>
        <w:id w:val="2142538285"/>
        <w:placeholder>
          <w:docPart w:val="98674A1185044450ACAC225B74CDB9E1"/>
        </w:placeholder>
        <w:docPartList>
          <w:docPartGallery w:val="Quick Parts"/>
          <w:docPartCategory w:val=" Resume Name"/>
        </w:docPartList>
      </w:sdtPr>
      <w:sdtEndPr/>
      <w:sdtContent>
        <w:p w:rsidR="00E52177" w:rsidRPr="00830953" w:rsidRDefault="00E52177">
          <w:pPr>
            <w:pStyle w:val="NoSpacing"/>
            <w:rPr>
              <w:rFonts w:ascii="Times New Roman" w:hAnsi="Times New Roman"/>
            </w:rPr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46"/>
            <w:gridCol w:w="8998"/>
          </w:tblGrid>
          <w:tr w:rsidR="00E52177" w:rsidRPr="00830953" w:rsidTr="00547D2C">
            <w:trPr>
              <w:trHeight w:val="1407"/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E52177" w:rsidRPr="00830953" w:rsidRDefault="00E52177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0107B0" w:rsidRPr="00830953" w:rsidRDefault="00102CE6" w:rsidP="000107B0">
                <w:pPr>
                  <w:pStyle w:val="PersonalName"/>
                  <w:rPr>
                    <w:rFonts w:ascii="Times New Roman" w:hAnsi="Times New Roman"/>
                  </w:rPr>
                </w:pPr>
                <w:r w:rsidRPr="00830953">
                  <w:rPr>
                    <w:rFonts w:ascii="Times New Roman" w:hAnsi="Times New Roman"/>
                    <w:color w:val="628BAD" w:themeColor="accent2" w:themeShade="BF"/>
                    <w:spacing w:val="10"/>
                  </w:rPr>
                  <w:sym w:font="Wingdings 3" w:char="F07D"/>
                </w:r>
                <w:r w:rsidR="000107B0" w:rsidRPr="00830953">
                  <w:rPr>
                    <w:rFonts w:ascii="Times New Roman" w:hAnsi="Times New Roman"/>
                  </w:rPr>
                  <w:t>Lena Auth</w:t>
                </w:r>
              </w:p>
              <w:p w:rsidR="000107B0" w:rsidRPr="00830953" w:rsidRDefault="00547D2C" w:rsidP="000107B0">
                <w:pPr>
                  <w:pStyle w:val="PersonalName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HMU</w:t>
                </w:r>
                <w:r w:rsidR="000107B0" w:rsidRPr="00830953">
                  <w:rPr>
                    <w:rFonts w:ascii="Times New Roman" w:hAnsi="Times New Roman"/>
                    <w:sz w:val="22"/>
                    <w:szCs w:val="22"/>
                  </w:rPr>
                  <w:t xml:space="preserve"> and PA</w:t>
                </w:r>
              </w:p>
              <w:p w:rsidR="00E52177" w:rsidRPr="00830953" w:rsidRDefault="000107B0">
                <w:pPr>
                  <w:pStyle w:val="AddressText"/>
                  <w:spacing w:line="240" w:lineRule="auto"/>
                  <w:rPr>
                    <w:rFonts w:ascii="Times New Roman" w:hAnsi="Times New Roman"/>
                  </w:rPr>
                </w:pPr>
                <w:r w:rsidRPr="00830953">
                  <w:rPr>
                    <w:rFonts w:ascii="Times New Roman" w:hAnsi="Times New Roman"/>
                  </w:rPr>
                  <w:t>Richmond Hill, GA. 31324</w:t>
                </w:r>
              </w:p>
              <w:p w:rsidR="00E52177" w:rsidRPr="00830953" w:rsidRDefault="00102CE6">
                <w:pPr>
                  <w:pStyle w:val="AddressText"/>
                  <w:spacing w:line="240" w:lineRule="auto"/>
                  <w:rPr>
                    <w:rFonts w:ascii="Times New Roman" w:hAnsi="Times New Roman"/>
                  </w:rPr>
                </w:pPr>
                <w:r w:rsidRPr="00830953">
                  <w:rPr>
                    <w:rFonts w:ascii="Times New Roman" w:hAnsi="Times New Roman"/>
                  </w:rPr>
                  <w:t xml:space="preserve">Phone: </w:t>
                </w:r>
                <w:r w:rsidR="000107B0" w:rsidRPr="00830953">
                  <w:rPr>
                    <w:rFonts w:ascii="Times New Roman" w:hAnsi="Times New Roman"/>
                  </w:rPr>
                  <w:t>912-312-7548</w:t>
                </w:r>
              </w:p>
              <w:p w:rsidR="00E52177" w:rsidRPr="00830953" w:rsidRDefault="00102CE6" w:rsidP="000107B0">
                <w:pPr>
                  <w:pStyle w:val="AddressText"/>
                  <w:spacing w:line="240" w:lineRule="auto"/>
                  <w:rPr>
                    <w:rFonts w:ascii="Times New Roman" w:hAnsi="Times New Roman"/>
                  </w:rPr>
                </w:pPr>
                <w:r w:rsidRPr="00830953">
                  <w:rPr>
                    <w:rFonts w:ascii="Times New Roman" w:hAnsi="Times New Roman"/>
                  </w:rPr>
                  <w:t xml:space="preserve">E-mail: </w:t>
                </w:r>
                <w:hyperlink r:id="rId9" w:history="1">
                  <w:r w:rsidR="000107B0" w:rsidRPr="00830953">
                    <w:rPr>
                      <w:rStyle w:val="Hyperlink"/>
                      <w:rFonts w:ascii="Times New Roman" w:hAnsi="Times New Roman"/>
                    </w:rPr>
                    <w:t>lenaviolaauth@gmail.com</w:t>
                  </w:r>
                </w:hyperlink>
              </w:p>
            </w:tc>
          </w:tr>
        </w:tbl>
        <w:p w:rsidR="00E52177" w:rsidRPr="00830953" w:rsidRDefault="00034AC8">
          <w:pPr>
            <w:pStyle w:val="NoSpacing"/>
            <w:rPr>
              <w:rFonts w:ascii="Times New Roman" w:hAnsi="Times New Roman"/>
            </w:rPr>
          </w:pPr>
        </w:p>
      </w:sdtContent>
    </w:sdt>
    <w:p w:rsidR="00E52177" w:rsidRPr="00830953" w:rsidRDefault="00E52177">
      <w:pPr>
        <w:pStyle w:val="NoSpacing"/>
        <w:rPr>
          <w:rFonts w:ascii="Times New Roman" w:hAnsi="Times New Roman"/>
        </w:rPr>
      </w:pPr>
    </w:p>
    <w:tbl>
      <w:tblPr>
        <w:tblW w:w="5016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9008"/>
      </w:tblGrid>
      <w:tr w:rsidR="00E52177" w:rsidRPr="00830953" w:rsidTr="00547D2C">
        <w:trPr>
          <w:trHeight w:val="8922"/>
          <w:jc w:val="center"/>
        </w:trPr>
        <w:tc>
          <w:tcPr>
            <w:tcW w:w="366" w:type="dxa"/>
            <w:shd w:val="clear" w:color="auto" w:fill="AAB0C7" w:themeFill="accent1" w:themeFillTint="99"/>
          </w:tcPr>
          <w:p w:rsidR="00E52177" w:rsidRPr="00830953" w:rsidRDefault="00E521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E52177" w:rsidRPr="00830953" w:rsidRDefault="00102CE6">
            <w:pPr>
              <w:pStyle w:val="Section"/>
              <w:rPr>
                <w:rFonts w:ascii="Times New Roman" w:hAnsi="Times New Roman"/>
              </w:rPr>
            </w:pPr>
            <w:r w:rsidRPr="00830953">
              <w:rPr>
                <w:rFonts w:ascii="Times New Roman" w:hAnsi="Times New Roman"/>
              </w:rPr>
              <w:t>Objectives</w:t>
            </w:r>
          </w:p>
          <w:p w:rsidR="00E52177" w:rsidRPr="00830953" w:rsidRDefault="000107B0">
            <w:pPr>
              <w:pStyle w:val="SubsectionText"/>
              <w:rPr>
                <w:rFonts w:ascii="Times New Roman" w:hAnsi="Times New Roman"/>
              </w:rPr>
            </w:pPr>
            <w:r w:rsidRPr="00830953">
              <w:rPr>
                <w:rFonts w:ascii="Times New Roman" w:hAnsi="Times New Roman"/>
              </w:rPr>
              <w:t>Dedicated,</w:t>
            </w:r>
            <w:r w:rsidR="00350AF8" w:rsidRPr="00830953">
              <w:rPr>
                <w:rFonts w:ascii="Times New Roman" w:hAnsi="Times New Roman"/>
              </w:rPr>
              <w:t xml:space="preserve"> strong work ethics, knowledgeable of all set departments, 4 years of broadcast experience through school. </w:t>
            </w:r>
          </w:p>
          <w:p w:rsidR="00350AF8" w:rsidRPr="00830953" w:rsidRDefault="00350AF8">
            <w:pPr>
              <w:pStyle w:val="SubsectionText"/>
              <w:rPr>
                <w:rFonts w:ascii="Times New Roman" w:hAnsi="Times New Roman"/>
              </w:rPr>
            </w:pPr>
          </w:p>
          <w:p w:rsidR="00350AF8" w:rsidRPr="00830953" w:rsidRDefault="00350AF8" w:rsidP="00531BEF">
            <w:pPr>
              <w:pStyle w:val="Section"/>
              <w:rPr>
                <w:rFonts w:ascii="Times New Roman" w:hAnsi="Times New Roman"/>
              </w:rPr>
            </w:pPr>
            <w:r w:rsidRPr="00830953">
              <w:rPr>
                <w:rFonts w:ascii="Times New Roman" w:hAnsi="Times New Roman"/>
              </w:rPr>
              <w:t>Production Experience 2012-Present</w:t>
            </w:r>
          </w:p>
          <w:p w:rsidR="0031633C" w:rsidRPr="00830953" w:rsidRDefault="00350AF8" w:rsidP="00547D2C">
            <w:pPr>
              <w:spacing w:after="0" w:line="240" w:lineRule="auto"/>
              <w:rPr>
                <w:rFonts w:ascii="Times New Roman" w:hAnsi="Times New Roman"/>
              </w:rPr>
            </w:pPr>
            <w:r w:rsidRPr="00830953">
              <w:rPr>
                <w:rFonts w:ascii="Times New Roman" w:hAnsi="Times New Roman"/>
              </w:rPr>
              <w:t xml:space="preserve">Director                        </w:t>
            </w:r>
            <w:r w:rsidR="00531BEF">
              <w:rPr>
                <w:rFonts w:ascii="Times New Roman" w:hAnsi="Times New Roman"/>
              </w:rPr>
              <w:t xml:space="preserve">  </w:t>
            </w:r>
            <w:r w:rsidRPr="00830953">
              <w:rPr>
                <w:rFonts w:ascii="Times New Roman" w:hAnsi="Times New Roman"/>
              </w:rPr>
              <w:t xml:space="preserve">Drama Commercial </w:t>
            </w:r>
            <w:r w:rsidR="00531BEF">
              <w:rPr>
                <w:rFonts w:ascii="Times New Roman" w:hAnsi="Times New Roman"/>
              </w:rPr>
              <w:t xml:space="preserve">                </w:t>
            </w:r>
            <w:r w:rsidR="00830953">
              <w:rPr>
                <w:rFonts w:ascii="Times New Roman" w:hAnsi="Times New Roman"/>
              </w:rPr>
              <w:t xml:space="preserve"> </w:t>
            </w:r>
            <w:r w:rsidR="0031633C" w:rsidRPr="00830953">
              <w:rPr>
                <w:rFonts w:ascii="Times New Roman" w:hAnsi="Times New Roman"/>
              </w:rPr>
              <w:t>Wildcat News</w:t>
            </w:r>
          </w:p>
          <w:p w:rsidR="0031633C" w:rsidRDefault="0031633C" w:rsidP="00531BEF">
            <w:pPr>
              <w:spacing w:after="0" w:line="240" w:lineRule="auto"/>
              <w:rPr>
                <w:rFonts w:ascii="Times New Roman" w:hAnsi="Times New Roman"/>
              </w:rPr>
            </w:pPr>
            <w:r w:rsidRPr="00830953">
              <w:rPr>
                <w:rFonts w:ascii="Times New Roman" w:hAnsi="Times New Roman"/>
              </w:rPr>
              <w:t>2</w:t>
            </w:r>
            <w:r w:rsidRPr="00830953">
              <w:rPr>
                <w:rFonts w:ascii="Times New Roman" w:hAnsi="Times New Roman"/>
                <w:vertAlign w:val="superscript"/>
              </w:rPr>
              <w:t>nd</w:t>
            </w:r>
            <w:r w:rsidRPr="00830953">
              <w:rPr>
                <w:rFonts w:ascii="Times New Roman" w:hAnsi="Times New Roman"/>
              </w:rPr>
              <w:t xml:space="preserve"> A.D                           Wildcat News Cast                   Wildcat News</w:t>
            </w:r>
          </w:p>
          <w:p w:rsidR="00E25D06" w:rsidRDefault="00531BEF" w:rsidP="00531B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Locations Manager     </w:t>
            </w:r>
            <w:proofErr w:type="gramStart"/>
            <w:r>
              <w:rPr>
                <w:rFonts w:ascii="Times New Roman" w:hAnsi="Times New Roman"/>
              </w:rPr>
              <w:t xml:space="preserve">   </w:t>
            </w:r>
            <w:r w:rsidR="00E25D06">
              <w:rPr>
                <w:rFonts w:ascii="Times New Roman" w:hAnsi="Times New Roman"/>
              </w:rPr>
              <w:t>“</w:t>
            </w:r>
            <w:proofErr w:type="gramEnd"/>
            <w:r w:rsidR="00E25D06">
              <w:rPr>
                <w:rFonts w:ascii="Times New Roman" w:hAnsi="Times New Roman"/>
              </w:rPr>
              <w:t>Quota”                                    48 Hour Film</w:t>
            </w:r>
          </w:p>
          <w:p w:rsidR="00E25D06" w:rsidRDefault="00E25D06" w:rsidP="00531B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E25D06">
              <w:rPr>
                <w:rFonts w:ascii="Times New Roman" w:hAnsi="Times New Roman"/>
                <w:vertAlign w:val="superscript"/>
              </w:rPr>
              <w:t>nd</w:t>
            </w:r>
            <w:r w:rsidR="00531BEF">
              <w:rPr>
                <w:rFonts w:ascii="Times New Roman" w:hAnsi="Times New Roman"/>
              </w:rPr>
              <w:t xml:space="preserve"> A.D                       </w:t>
            </w:r>
            <w:proofErr w:type="gramStart"/>
            <w:r w:rsidR="00531BE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“</w:t>
            </w:r>
            <w:proofErr w:type="spellStart"/>
            <w:proofErr w:type="gramEnd"/>
            <w:r>
              <w:rPr>
                <w:rFonts w:ascii="Times New Roman" w:hAnsi="Times New Roman"/>
              </w:rPr>
              <w:t>Crushess</w:t>
            </w:r>
            <w:proofErr w:type="spellEnd"/>
            <w:r>
              <w:rPr>
                <w:rFonts w:ascii="Times New Roman" w:hAnsi="Times New Roman"/>
              </w:rPr>
              <w:t>”                                Short Film</w:t>
            </w:r>
          </w:p>
          <w:p w:rsidR="00E25D06" w:rsidRDefault="00E25D06" w:rsidP="00531B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P.A. </w:t>
            </w:r>
            <w:r w:rsidR="00531BEF">
              <w:rPr>
                <w:rFonts w:ascii="Times New Roman" w:hAnsi="Times New Roman"/>
              </w:rPr>
              <w:t xml:space="preserve">                               </w:t>
            </w:r>
            <w:r>
              <w:rPr>
                <w:rFonts w:ascii="Times New Roman" w:hAnsi="Times New Roman"/>
              </w:rPr>
              <w:t xml:space="preserve">Movie Trailer                          </w:t>
            </w:r>
            <w:r w:rsidR="00531B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SCAD</w:t>
            </w:r>
          </w:p>
          <w:p w:rsidR="00531BEF" w:rsidRDefault="00531BEF" w:rsidP="00531B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P.A </w:t>
            </w:r>
            <w:r w:rsidR="00547D2C">
              <w:rPr>
                <w:rFonts w:ascii="Times New Roman" w:hAnsi="Times New Roman"/>
              </w:rPr>
              <w:t xml:space="preserve">Office                    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Killerman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Featured Film</w:t>
            </w:r>
          </w:p>
          <w:p w:rsidR="00547D2C" w:rsidRDefault="00547D2C" w:rsidP="00531B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HMU                              Face Characters and Actors     WDW</w:t>
            </w:r>
          </w:p>
          <w:p w:rsidR="00547D2C" w:rsidRPr="00830953" w:rsidRDefault="00547D2C" w:rsidP="00531B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Security                          WDW Events                           WDW</w:t>
            </w:r>
            <w:bookmarkStart w:id="0" w:name="_GoBack"/>
            <w:bookmarkEnd w:id="0"/>
          </w:p>
          <w:p w:rsidR="00E52177" w:rsidRPr="00830953" w:rsidRDefault="00102CE6" w:rsidP="00531BEF">
            <w:pPr>
              <w:pStyle w:val="Section"/>
              <w:rPr>
                <w:rFonts w:ascii="Times New Roman" w:hAnsi="Times New Roman"/>
              </w:rPr>
            </w:pPr>
            <w:r w:rsidRPr="00830953">
              <w:rPr>
                <w:rFonts w:ascii="Times New Roman" w:hAnsi="Times New Roman"/>
              </w:rPr>
              <w:t>Education</w:t>
            </w:r>
          </w:p>
          <w:p w:rsidR="00E52177" w:rsidRPr="00830953" w:rsidRDefault="00350AF8">
            <w:pPr>
              <w:pStyle w:val="Subsection"/>
              <w:spacing w:after="0"/>
              <w:rPr>
                <w:rFonts w:ascii="Times New Roman" w:hAnsi="Times New Roman"/>
                <w:b w:val="0"/>
              </w:rPr>
            </w:pPr>
            <w:r w:rsidRPr="00830953">
              <w:rPr>
                <w:rFonts w:ascii="Times New Roman" w:hAnsi="Times New Roman"/>
              </w:rPr>
              <w:t>Film Certificate</w:t>
            </w:r>
            <w:r w:rsidR="00102CE6" w:rsidRPr="00830953">
              <w:rPr>
                <w:rFonts w:ascii="Times New Roman" w:hAnsi="Times New Roman"/>
                <w:b w:val="0"/>
              </w:rPr>
              <w:t xml:space="preserve"> (</w:t>
            </w:r>
            <w:r w:rsidRPr="00830953">
              <w:rPr>
                <w:rFonts w:ascii="Times New Roman" w:hAnsi="Times New Roman"/>
                <w:b w:val="0"/>
              </w:rPr>
              <w:t>December 2017</w:t>
            </w:r>
            <w:r w:rsidR="00102CE6" w:rsidRPr="00830953">
              <w:rPr>
                <w:rFonts w:ascii="Times New Roman" w:hAnsi="Times New Roman"/>
                <w:b w:val="0"/>
              </w:rPr>
              <w:t>)</w:t>
            </w:r>
          </w:p>
          <w:p w:rsidR="00E52177" w:rsidRPr="00830953" w:rsidRDefault="00350AF8" w:rsidP="00830953">
            <w:pPr>
              <w:pStyle w:val="ListBulle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830953">
              <w:rPr>
                <w:rFonts w:ascii="Times New Roman" w:hAnsi="Times New Roman"/>
              </w:rPr>
              <w:t>Best Assistant Camera 2015</w:t>
            </w:r>
          </w:p>
          <w:p w:rsidR="00E52177" w:rsidRPr="00830953" w:rsidRDefault="00102CE6">
            <w:pPr>
              <w:pStyle w:val="Section"/>
              <w:spacing w:after="0"/>
              <w:rPr>
                <w:rFonts w:ascii="Times New Roman" w:hAnsi="Times New Roman"/>
              </w:rPr>
            </w:pPr>
            <w:r w:rsidRPr="00830953">
              <w:rPr>
                <w:rFonts w:ascii="Times New Roman" w:hAnsi="Times New Roman"/>
              </w:rPr>
              <w:t>Experience</w:t>
            </w:r>
          </w:p>
          <w:p w:rsidR="007524C1" w:rsidRDefault="00547D2C">
            <w:pPr>
              <w:pStyle w:val="Subsection"/>
              <w:spacing w:after="0"/>
              <w:rPr>
                <w:rStyle w:val="SubsectionDateChar"/>
                <w:rFonts w:ascii="Times New Roman" w:hAnsi="Times New Roman"/>
                <w:b/>
                <w:bCs/>
              </w:rPr>
            </w:pPr>
            <w:r>
              <w:rPr>
                <w:rStyle w:val="SubsectionDateChar"/>
                <w:rFonts w:ascii="Times New Roman" w:hAnsi="Times New Roman"/>
                <w:b/>
                <w:bCs/>
              </w:rPr>
              <w:t>Walt Disney World (2018-2019)</w:t>
            </w:r>
          </w:p>
          <w:p w:rsidR="00547D2C" w:rsidRPr="00547D2C" w:rsidRDefault="00547D2C">
            <w:pPr>
              <w:pStyle w:val="Subsection"/>
              <w:spacing w:after="0"/>
              <w:rPr>
                <w:rStyle w:val="SubsectionDateChar"/>
                <w:rFonts w:ascii="Times New Roman" w:hAnsi="Times New Roman"/>
                <w:bCs/>
              </w:rPr>
            </w:pPr>
            <w:r>
              <w:rPr>
                <w:rStyle w:val="SubsectionDateChar"/>
                <w:rFonts w:ascii="Times New Roman" w:hAnsi="Times New Roman"/>
                <w:bCs/>
              </w:rPr>
              <w:t>HMU and Security P.A. (Lake Buena vista BLVD)</w:t>
            </w:r>
          </w:p>
          <w:p w:rsidR="00E52177" w:rsidRPr="00830953" w:rsidRDefault="0031633C">
            <w:pPr>
              <w:pStyle w:val="Subsection"/>
              <w:spacing w:after="0"/>
              <w:rPr>
                <w:rStyle w:val="SubsectionDateChar"/>
                <w:rFonts w:ascii="Times New Roman" w:hAnsi="Times New Roman"/>
              </w:rPr>
            </w:pPr>
            <w:r w:rsidRPr="00830953">
              <w:rPr>
                <w:rStyle w:val="SubsectionDateChar"/>
                <w:rFonts w:ascii="Times New Roman" w:hAnsi="Times New Roman"/>
                <w:b/>
                <w:bCs/>
              </w:rPr>
              <w:t>Universal Orlando</w:t>
            </w:r>
            <w:r w:rsidR="00102CE6" w:rsidRPr="00830953">
              <w:rPr>
                <w:rStyle w:val="SubsectionDateChar"/>
                <w:rFonts w:ascii="Times New Roman" w:hAnsi="Times New Roman"/>
              </w:rPr>
              <w:t xml:space="preserve"> (</w:t>
            </w:r>
            <w:r w:rsidRPr="00830953">
              <w:rPr>
                <w:rStyle w:val="SubsectionDateChar"/>
                <w:rFonts w:ascii="Times New Roman" w:hAnsi="Times New Roman"/>
              </w:rPr>
              <w:t>July 2016</w:t>
            </w:r>
            <w:r w:rsidR="00102CE6" w:rsidRPr="00830953">
              <w:rPr>
                <w:rStyle w:val="SubsectionDateChar"/>
                <w:rFonts w:ascii="Times New Roman" w:hAnsi="Times New Roman"/>
              </w:rPr>
              <w:t xml:space="preserve"> –</w:t>
            </w:r>
            <w:r w:rsidRPr="00830953">
              <w:rPr>
                <w:rStyle w:val="SubsectionDateChar"/>
                <w:rFonts w:ascii="Times New Roman" w:hAnsi="Times New Roman"/>
              </w:rPr>
              <w:t>December 2016</w:t>
            </w:r>
            <w:r w:rsidR="00102CE6" w:rsidRPr="00830953">
              <w:rPr>
                <w:rStyle w:val="SubsectionDateChar"/>
                <w:rFonts w:ascii="Times New Roman" w:hAnsi="Times New Roman"/>
              </w:rPr>
              <w:t>)</w:t>
            </w:r>
          </w:p>
          <w:p w:rsidR="00E52177" w:rsidRPr="00830953" w:rsidRDefault="00034AC8" w:rsidP="0031633C">
            <w:pPr>
              <w:pStyle w:val="Subsection"/>
              <w:spacing w:after="0"/>
              <w:rPr>
                <w:rStyle w:val="SubsectionDateChar"/>
                <w:rFonts w:ascii="Times New Roman" w:hAnsi="Times New Roman"/>
              </w:rPr>
            </w:pPr>
            <w:sdt>
              <w:sdtPr>
                <w:rPr>
                  <w:rStyle w:val="SubsectionDateChar"/>
                  <w:rFonts w:ascii="Times New Roman" w:hAnsi="Times New Roman"/>
                </w:rPr>
                <w:id w:val="326177524"/>
                <w:placeholder>
                  <w:docPart w:val="DB8D8D886E3E4E0A9AB8DAC76FFE64CD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31633C" w:rsidRPr="00830953">
                  <w:rPr>
                    <w:rStyle w:val="SubsectionDateChar"/>
                    <w:rFonts w:ascii="Times New Roman" w:hAnsi="Times New Roman"/>
                  </w:rPr>
                  <w:t>Universal</w:t>
                </w:r>
              </w:sdtContent>
            </w:sdt>
            <w:r w:rsidR="00102CE6" w:rsidRPr="00830953">
              <w:rPr>
                <w:rFonts w:ascii="Times New Roman" w:hAnsi="Times New Roman"/>
              </w:rPr>
              <w:t xml:space="preserve"> </w:t>
            </w:r>
            <w:r w:rsidR="00102CE6" w:rsidRPr="00830953">
              <w:rPr>
                <w:rStyle w:val="SubsectionDateChar"/>
                <w:rFonts w:ascii="Times New Roman" w:hAnsi="Times New Roman"/>
              </w:rPr>
              <w:t>(</w:t>
            </w:r>
            <w:r w:rsidR="0031633C" w:rsidRPr="00830953">
              <w:rPr>
                <w:rStyle w:val="SubsectionDateChar"/>
                <w:rFonts w:ascii="Times New Roman" w:hAnsi="Times New Roman"/>
              </w:rPr>
              <w:t>Universal BLVD)</w:t>
            </w:r>
          </w:p>
          <w:p w:rsidR="0031633C" w:rsidRPr="00830953" w:rsidRDefault="0031633C" w:rsidP="0031633C">
            <w:pPr>
              <w:pStyle w:val="Subsection"/>
              <w:spacing w:after="0"/>
              <w:rPr>
                <w:rStyle w:val="SubsectionDateChar"/>
                <w:rFonts w:ascii="Times New Roman" w:hAnsi="Times New Roman"/>
              </w:rPr>
            </w:pPr>
            <w:r w:rsidRPr="00830953">
              <w:rPr>
                <w:rStyle w:val="SubsectionDateChar"/>
                <w:rFonts w:ascii="Times New Roman" w:hAnsi="Times New Roman"/>
              </w:rPr>
              <w:t>NBC Host</w:t>
            </w:r>
          </w:p>
          <w:p w:rsidR="0031633C" w:rsidRPr="00830953" w:rsidRDefault="0031633C" w:rsidP="0031633C">
            <w:pPr>
              <w:pStyle w:val="Subsection"/>
              <w:rPr>
                <w:rStyle w:val="SubsectionDateChar"/>
                <w:rFonts w:ascii="Times New Roman" w:hAnsi="Times New Roman"/>
              </w:rPr>
            </w:pPr>
            <w:proofErr w:type="spellStart"/>
            <w:r w:rsidRPr="00830953">
              <w:rPr>
                <w:rStyle w:val="SubsectionDateChar"/>
                <w:rFonts w:ascii="Times New Roman" w:hAnsi="Times New Roman"/>
                <w:b/>
              </w:rPr>
              <w:t>Seaworld</w:t>
            </w:r>
            <w:proofErr w:type="spellEnd"/>
            <w:r w:rsidRPr="00830953">
              <w:rPr>
                <w:rStyle w:val="SubsectionDateChar"/>
                <w:rFonts w:ascii="Times New Roman" w:hAnsi="Times New Roman"/>
                <w:b/>
              </w:rPr>
              <w:t xml:space="preserve"> Orlando </w:t>
            </w:r>
            <w:r w:rsidRPr="00830953">
              <w:rPr>
                <w:rStyle w:val="SubsectionDateChar"/>
                <w:rFonts w:ascii="Times New Roman" w:hAnsi="Times New Roman"/>
              </w:rPr>
              <w:t>(November 2016- December 2016)</w:t>
            </w:r>
          </w:p>
          <w:p w:rsidR="0031633C" w:rsidRPr="00830953" w:rsidRDefault="0031633C" w:rsidP="0031633C">
            <w:pPr>
              <w:pStyle w:val="Subsection"/>
              <w:rPr>
                <w:rStyle w:val="SubsectionDateChar"/>
                <w:rFonts w:ascii="Times New Roman" w:hAnsi="Times New Roman"/>
              </w:rPr>
            </w:pPr>
            <w:proofErr w:type="spellStart"/>
            <w:proofErr w:type="gramStart"/>
            <w:r w:rsidRPr="00830953">
              <w:rPr>
                <w:rStyle w:val="SubsectionDateChar"/>
                <w:rFonts w:ascii="Times New Roman" w:hAnsi="Times New Roman"/>
              </w:rPr>
              <w:t>Seaworld</w:t>
            </w:r>
            <w:proofErr w:type="spellEnd"/>
            <w:r w:rsidRPr="00830953">
              <w:rPr>
                <w:rStyle w:val="SubsectionDateChar"/>
                <w:rFonts w:ascii="Times New Roman" w:hAnsi="Times New Roman"/>
              </w:rPr>
              <w:t xml:space="preserve">  (</w:t>
            </w:r>
            <w:proofErr w:type="gramEnd"/>
            <w:r w:rsidRPr="00830953">
              <w:rPr>
                <w:rStyle w:val="SubsectionDateChar"/>
                <w:rFonts w:ascii="Times New Roman" w:hAnsi="Times New Roman"/>
              </w:rPr>
              <w:t>Harbor Dr.)</w:t>
            </w:r>
          </w:p>
          <w:p w:rsidR="0031633C" w:rsidRPr="00830953" w:rsidRDefault="007524C1" w:rsidP="0031633C">
            <w:pPr>
              <w:pStyle w:val="Subsection"/>
              <w:rPr>
                <w:rStyle w:val="SubsectionDateChar"/>
                <w:rFonts w:ascii="Times New Roman" w:hAnsi="Times New Roman"/>
              </w:rPr>
            </w:pPr>
            <w:r w:rsidRPr="00830953">
              <w:rPr>
                <w:rStyle w:val="SubsectionDateChar"/>
                <w:rFonts w:ascii="Times New Roman" w:hAnsi="Times New Roman"/>
              </w:rPr>
              <w:t>Culinary Cook</w:t>
            </w:r>
          </w:p>
          <w:p w:rsidR="00E52177" w:rsidRPr="00830953" w:rsidRDefault="00102CE6">
            <w:pPr>
              <w:pStyle w:val="Section"/>
              <w:rPr>
                <w:rFonts w:ascii="Times New Roman" w:hAnsi="Times New Roman"/>
              </w:rPr>
            </w:pPr>
            <w:r w:rsidRPr="00830953">
              <w:rPr>
                <w:rFonts w:ascii="Times New Roman" w:hAnsi="Times New Roman"/>
              </w:rPr>
              <w:t>Skills</w:t>
            </w:r>
          </w:p>
          <w:p w:rsidR="00E52177" w:rsidRPr="00830953" w:rsidRDefault="007524C1">
            <w:pPr>
              <w:pStyle w:val="ListBullet"/>
              <w:rPr>
                <w:rFonts w:ascii="Times New Roman" w:hAnsi="Times New Roman"/>
              </w:rPr>
            </w:pPr>
            <w:r w:rsidRPr="00830953">
              <w:rPr>
                <w:rFonts w:ascii="Times New Roman" w:hAnsi="Times New Roman"/>
              </w:rPr>
              <w:t xml:space="preserve">Adobe Premier, Final Cut, Microsoft Office, Pc&amp; Apple, Social Media, Storyboarding, Directing, Camera, Acting, Broadcast Television, and Reliable Transportation. </w:t>
            </w:r>
          </w:p>
          <w:p w:rsidR="00E52177" w:rsidRPr="00830953" w:rsidRDefault="00830953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30953">
              <w:rPr>
                <w:rFonts w:ascii="Times New Roman" w:hAnsi="Times New Roman"/>
                <w:sz w:val="28"/>
              </w:rPr>
              <w:t>References Upon Request</w:t>
            </w: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52177" w:rsidTr="00547D2C">
        <w:trPr>
          <w:trHeight w:val="576"/>
        </w:trPr>
        <w:tc>
          <w:tcPr>
            <w:tcW w:w="9360" w:type="dxa"/>
          </w:tcPr>
          <w:p w:rsidR="00E52177" w:rsidRDefault="00E52177">
            <w:pPr>
              <w:spacing w:after="0" w:line="240" w:lineRule="auto"/>
            </w:pPr>
          </w:p>
        </w:tc>
      </w:tr>
    </w:tbl>
    <w:p w:rsidR="00E52177" w:rsidRDefault="00E52177"/>
    <w:sectPr w:rsidR="00E52177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AC8" w:rsidRDefault="00034AC8">
      <w:pPr>
        <w:spacing w:after="0" w:line="240" w:lineRule="auto"/>
      </w:pPr>
      <w:r>
        <w:separator/>
      </w:r>
    </w:p>
  </w:endnote>
  <w:endnote w:type="continuationSeparator" w:id="0">
    <w:p w:rsidR="00034AC8" w:rsidRDefault="0003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77" w:rsidRDefault="00102CE6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47D2C"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21446346"/>
        <w:showingPlcHdr/>
        <w:text/>
      </w:sdtPr>
      <w:sdtEndPr/>
      <w:sdtContent>
        <w:r>
          <w:t>[Type your phone number]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77" w:rsidRDefault="00102CE6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47D2C">
      <w:rPr>
        <w:noProof/>
      </w:rPr>
      <w:t>3</w:t>
    </w:r>
    <w:r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[Type your e-mail address]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AC8" w:rsidRDefault="00034AC8">
      <w:pPr>
        <w:spacing w:after="0" w:line="240" w:lineRule="auto"/>
      </w:pPr>
      <w:r>
        <w:separator/>
      </w:r>
    </w:p>
  </w:footnote>
  <w:footnote w:type="continuationSeparator" w:id="0">
    <w:p w:rsidR="00034AC8" w:rsidRDefault="0003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77" w:rsidRDefault="00102CE6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0107B0">
          <w:t>Patricia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77" w:rsidRDefault="00102CE6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0107B0">
          <w:t>Patricia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B0"/>
    <w:rsid w:val="000107B0"/>
    <w:rsid w:val="00034AC8"/>
    <w:rsid w:val="00102CE6"/>
    <w:rsid w:val="0031633C"/>
    <w:rsid w:val="00350AF8"/>
    <w:rsid w:val="00444B81"/>
    <w:rsid w:val="00531BEF"/>
    <w:rsid w:val="00547D2C"/>
    <w:rsid w:val="006E14F5"/>
    <w:rsid w:val="007524C1"/>
    <w:rsid w:val="007558D3"/>
    <w:rsid w:val="00830953"/>
    <w:rsid w:val="00833456"/>
    <w:rsid w:val="00DA45C8"/>
    <w:rsid w:val="00DC2F95"/>
    <w:rsid w:val="00E25D06"/>
    <w:rsid w:val="00E5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6D07"/>
  <w15:docId w15:val="{4642B4C0-C602-40B8-8A9B-05D74D12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enaviolaauth@gmail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a\AppData\Roaming\Microsoft\Templates\Resume%20(Origi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674A1185044450ACAC225B74CD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B152F-F8EF-4AD8-88E3-AD15F45F8A0A}"/>
      </w:docPartPr>
      <w:docPartBody>
        <w:p w:rsidR="00B86F45" w:rsidRDefault="00FF0C61">
          <w:pPr>
            <w:pStyle w:val="98674A1185044450ACAC225B74CDB9E1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B8D8D886E3E4E0A9AB8DAC76FFE6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7E991-1F92-4EDA-B98A-0E0CC3D065F4}"/>
      </w:docPartPr>
      <w:docPartBody>
        <w:p w:rsidR="00B86F45" w:rsidRDefault="00FF0C61">
          <w:pPr>
            <w:pStyle w:val="DB8D8D886E3E4E0A9AB8DAC76FFE64CD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61"/>
    <w:rsid w:val="00893600"/>
    <w:rsid w:val="00B86F45"/>
    <w:rsid w:val="00ED3868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98674A1185044450ACAC225B74CDB9E1">
    <w:name w:val="98674A1185044450ACAC225B74CDB9E1"/>
  </w:style>
  <w:style w:type="paragraph" w:customStyle="1" w:styleId="68E4B08B2DCD4110B240E863A0AFCEFB">
    <w:name w:val="68E4B08B2DCD4110B240E863A0AFCEFB"/>
  </w:style>
  <w:style w:type="paragraph" w:customStyle="1" w:styleId="B56AB11C2E714A319320B2C1DEB35900">
    <w:name w:val="B56AB11C2E714A319320B2C1DEB35900"/>
  </w:style>
  <w:style w:type="paragraph" w:customStyle="1" w:styleId="D9A8690357F046D8957ABFFF48181BAB">
    <w:name w:val="D9A8690357F046D8957ABFFF48181BAB"/>
  </w:style>
  <w:style w:type="paragraph" w:customStyle="1" w:styleId="3F2D745A53354C958E6F832CAD850252">
    <w:name w:val="3F2D745A53354C958E6F832CAD850252"/>
  </w:style>
  <w:style w:type="paragraph" w:customStyle="1" w:styleId="6BA912723DA74E318BAF145C52BB0F29">
    <w:name w:val="6BA912723DA74E318BAF145C52BB0F29"/>
  </w:style>
  <w:style w:type="paragraph" w:customStyle="1" w:styleId="083760518A6A4D12BE684CADC58AFCC2">
    <w:name w:val="083760518A6A4D12BE684CADC58AFCC2"/>
  </w:style>
  <w:style w:type="paragraph" w:customStyle="1" w:styleId="BC7075B3BC8247C8BCF1D21E20A7E167">
    <w:name w:val="BC7075B3BC8247C8BCF1D21E20A7E167"/>
  </w:style>
  <w:style w:type="paragraph" w:customStyle="1" w:styleId="SubsectionDate">
    <w:name w:val="Subsection Date"/>
    <w:basedOn w:val="Normal"/>
    <w:link w:val="SubsectionDateChar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5B9BD5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Pr>
      <w:rFonts w:asciiTheme="majorHAnsi" w:eastAsiaTheme="minorHAnsi" w:hAnsiTheme="majorHAnsi" w:cs="Times New Roman"/>
      <w:color w:val="5B9BD5" w:themeColor="accent1"/>
      <w:sz w:val="18"/>
      <w:szCs w:val="20"/>
      <w:lang w:eastAsia="ja-JP"/>
    </w:rPr>
  </w:style>
  <w:style w:type="paragraph" w:customStyle="1" w:styleId="AAF1006953E04E70965070CCD7E3C107">
    <w:name w:val="AAF1006953E04E70965070CCD7E3C107"/>
  </w:style>
  <w:style w:type="paragraph" w:customStyle="1" w:styleId="EC556068D74E4D0CA4ACE79CB1B5585E">
    <w:name w:val="EC556068D74E4D0CA4ACE79CB1B5585E"/>
  </w:style>
  <w:style w:type="paragraph" w:customStyle="1" w:styleId="AE8FFA7D98514D98BE11ACEB33938BE7">
    <w:name w:val="AE8FFA7D98514D98BE11ACEB33938BE7"/>
  </w:style>
  <w:style w:type="paragraph" w:customStyle="1" w:styleId="BAA3B8E89D3140118E78403E7978BB54">
    <w:name w:val="BAA3B8E89D3140118E78403E7978BB54"/>
  </w:style>
  <w:style w:type="paragraph" w:customStyle="1" w:styleId="E30DE524F3DD44119422578667420449">
    <w:name w:val="E30DE524F3DD44119422578667420449"/>
  </w:style>
  <w:style w:type="paragraph" w:customStyle="1" w:styleId="DB8D8D886E3E4E0A9AB8DAC76FFE64CD">
    <w:name w:val="DB8D8D886E3E4E0A9AB8DAC76FFE64CD"/>
  </w:style>
  <w:style w:type="paragraph" w:customStyle="1" w:styleId="BF7966D9F25B467BB4F869EA6799F59E">
    <w:name w:val="BF7966D9F25B467BB4F869EA6799F59E"/>
  </w:style>
  <w:style w:type="paragraph" w:customStyle="1" w:styleId="195FF6C597534FB68EF1DCA6C2E08A81">
    <w:name w:val="195FF6C597534FB68EF1DCA6C2E08A81"/>
  </w:style>
  <w:style w:type="paragraph" w:customStyle="1" w:styleId="459F6903187344FD899052F06EAD1387">
    <w:name w:val="459F6903187344FD899052F06EAD1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2B30582-8ACF-47BA-9027-E83A21B94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(Origin theme)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keywords/>
  <cp:lastModifiedBy>Patricia</cp:lastModifiedBy>
  <cp:revision>2</cp:revision>
  <dcterms:created xsi:type="dcterms:W3CDTF">2019-02-01T00:30:00Z</dcterms:created>
  <dcterms:modified xsi:type="dcterms:W3CDTF">2019-02-01T00:30:00Z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